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12.8.2023 lauantai</w:t>
      </w:r>
    </w:p>
    <w:p>
      <w:pPr>
        <w:pStyle w:val="Heading1"/>
      </w:pPr>
      <w:r>
        <w:t>12.8.2023-13.8.2023</w:t>
      </w:r>
    </w:p>
    <w:p>
      <w:pPr>
        <w:pStyle w:val="Heading2"/>
      </w:pPr>
      <w:r>
        <w:t>18:00-00:00 Tease &amp; Power</w:t>
      </w:r>
    </w:p>
    <w:p>
      <w:r>
        <w:t>Tease &amp; Power -klubi tarjoilee inklusiivisesti burleskia, twerkia, dragia ja tanssia!</w:t>
      </w:r>
    </w:p>
    <w:p>
      <w:r>
        <w:t>15 € / 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