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10:00-20:00 Kantsun kyläjuhlat 2.0</w:t>
      </w:r>
    </w:p>
    <w:p>
      <w:r>
        <w:t>Koko Kannelmäki muuttuu taas juhlatilaksi! Sitratorilla, Kanneltalossa ja Vanhaistenpuistossa on tarjolla maksutonta ohjelmaa kaikille kantsulaisille.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