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28.8.2023 maanantai</w:t>
      </w:r>
    </w:p>
    <w:p>
      <w:pPr>
        <w:pStyle w:val="Heading1"/>
      </w:pPr>
      <w:r>
        <w:t>28.8.2023-29.8.2023</w:t>
      </w:r>
    </w:p>
    <w:p>
      <w:pPr>
        <w:pStyle w:val="Heading2"/>
      </w:pPr>
      <w:r>
        <w:t>18:00-00:00 Juurilla-klubi: Tuomo Prättälä – Maksuttomat maanantait</w:t>
      </w:r>
    </w:p>
    <w:p>
      <w:r>
        <w:t>Aloita viikko menevällä meiningillä! Syksyn Juurilla-klubien kimaran sekä kahvilan stageohjelmiston käynnistää vieraileva muusikko Tuomo Prättälä.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