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22.7.2023 lauantai</w:t>
      </w:r>
    </w:p>
    <w:p>
      <w:pPr>
        <w:pStyle w:val="Heading1"/>
      </w:pPr>
      <w:r>
        <w:t>22.7.2023-23.7.2023</w:t>
      </w:r>
    </w:p>
    <w:p>
      <w:pPr>
        <w:pStyle w:val="Heading2"/>
      </w:pPr>
      <w:r>
        <w:t>15:00-00:00 Open Stage: Aavekadut</w:t>
      </w:r>
    </w:p>
    <w:p>
      <w:r>
        <w:t>Aavekadut on uutta suomenkielistä rockmusiikkia soittava yhtye, jonka musiikissa yhdistyy eri vuosikymmenten rockin, kantrin ja folkin perintö.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