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24.7.2023 maanantai</w:t>
      </w:r>
    </w:p>
    <w:p>
      <w:pPr>
        <w:pStyle w:val="Heading1"/>
      </w:pPr>
      <w:r>
        <w:t>24.7.2023-25.7.2023</w:t>
      </w:r>
    </w:p>
    <w:p>
      <w:pPr>
        <w:pStyle w:val="Heading2"/>
      </w:pPr>
      <w:r>
        <w:t>18:00-00:00 Open Stage: Hannele Juutinen Band</w:t>
      </w:r>
    </w:p>
    <w:p>
      <w:r>
        <w:t>Hannele Juutinen on tamperelainen laulaja-lauluntekijä, jonka musiikki on lyriikoiltaan näkemyksellistä, elektroakustista poppia.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