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31.8.2023 torstai</w:t>
      </w:r>
    </w:p>
    <w:p>
      <w:pPr>
        <w:pStyle w:val="Heading1"/>
      </w:pPr>
      <w:r>
        <w:t>31.8.2023-1.9.2023</w:t>
      </w:r>
    </w:p>
    <w:p>
      <w:pPr>
        <w:pStyle w:val="Heading2"/>
      </w:pPr>
      <w:r>
        <w:t>18:00-00:00 PERUTTU! She’s Leaving Home – Elokuun iltasoitto</w:t>
      </w:r>
    </w:p>
    <w:p>
      <w:r>
        <w:t>Valitettavasti torstain ilasoitto Vuotorilla on jouduttu perumaan terveyssyistä. Yritämme löytää She´s Leaving Home-bändille uutta keikkapäivää 2024!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