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30.8.2023 keskiviikko</w:t>
      </w:r>
    </w:p>
    <w:p>
      <w:pPr>
        <w:pStyle w:val="Heading1"/>
      </w:pPr>
      <w:r>
        <w:t>30.8.2023-31.8.2023</w:t>
      </w:r>
    </w:p>
    <w:p>
      <w:pPr>
        <w:pStyle w:val="Heading2"/>
      </w:pPr>
      <w:r>
        <w:t>11:00-00:00 Helsinki Biennaali elokuvanäytös: teoksia HAMin kokoelmasta</w:t>
      </w:r>
    </w:p>
    <w:p>
      <w:r>
        <w:t>Helsinki Biennaali rantautuu kulttuuritaloihin ympäri Helsinkiä! Koululaisnäytökset klo 9.30 ja 11.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