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10:30-00:00 Jussin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