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>18:00-00:00 Ladies First Big Band 30 – goes SOUL! – Klubb Ankdamm</w:t>
      </w:r>
    </w:p>
    <w:p>
      <w:r>
        <w:t>"First Ladies of Soul" täyttävät tanssilattian annoksella ”soulfullnessia” syysillan ratoksi.</w:t>
      </w:r>
    </w:p>
    <w:p>
      <w:r>
        <w:t>21 €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