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12:00-18:00 Nezumicon</w:t>
      </w:r>
    </w:p>
    <w:p>
      <w:r>
        <w:t>Nezumicon on nuorten tuottama Cosplay-tapahtuma Malmitalolla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