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08:00-10:30 Queer-lintukävelyt</w:t>
      </w:r>
    </w:p>
    <w:p>
      <w:r>
        <w:t>Ihmisillä on taipumus tulkita luonnon ilmiöitä omien arvojensa kautta ja käyttää tätä arvolatautunutta versiota luonnosta omien arvojensa perusteluna.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