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18:00-00:00 Häkkiooppera | Heaven’s gate – Tanssin Voima Festivaali</w:t>
      </w:r>
    </w:p>
    <w:p>
      <w:r>
        <w:t>Illan esitysparina nähdään Wilma-Emilia Kuosan omakohtainen jazztanssiteos ja Minna Tervamäen veistoksellinen koreografia. Kaksi esitystä samalla lipulla.</w:t>
      </w:r>
    </w:p>
    <w:p>
      <w:r>
        <w:t>20,50 € / 17,50 € / 16,50 €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