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23.9.2023 lauantai</w:t>
      </w:r>
    </w:p>
    <w:p>
      <w:pPr>
        <w:pStyle w:val="Heading1"/>
      </w:pPr>
      <w:r>
        <w:t>23.9.2023-24.9.2023</w:t>
      </w:r>
    </w:p>
    <w:p>
      <w:pPr>
        <w:pStyle w:val="Heading2"/>
      </w:pPr>
      <w:r>
        <w:t>18:00-00:00 Heaven’s gate | Dreamcatcher – Tanssin Voima Festivaali</w:t>
      </w:r>
    </w:p>
    <w:p>
      <w:r>
        <w:t>Illan esitysparina nähdään Minna Tervamäen veistoksellinen tanssiteos ja Tanja Illukan sooloesitys Thomas Freundlichin koreografiaan. Kaksi esitystä samalla lipulla.</w:t>
      </w:r>
    </w:p>
    <w:p>
      <w:r>
        <w:t>20,50 € / 17,50 € / 16,50 € / 11 €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