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24.9.2023 sunnuntai</w:t>
      </w:r>
    </w:p>
    <w:p>
      <w:pPr>
        <w:pStyle w:val="Heading1"/>
      </w:pPr>
      <w:r>
        <w:t>24.9.2023-25.9.2023</w:t>
      </w:r>
    </w:p>
    <w:p>
      <w:pPr>
        <w:pStyle w:val="Heading2"/>
      </w:pPr>
      <w:r>
        <w:t>15:00-00:00 Torotörö | We called her Bertha – Tanssin Voima Festivaali</w:t>
      </w:r>
    </w:p>
    <w:p>
      <w:r>
        <w:t>Päivän esitysparina nähdään Kaaos Companyn kahden tanssijan duetto ja Tanssiteatteri Tsuumin hypnoottinen näyttämöteos. Kaksi esitystä samalla lipulla.</w:t>
      </w:r>
    </w:p>
    <w:p>
      <w:r>
        <w:t>20,50 € / 17,50 € / 16,50 € / 11 €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