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18.9.2023 maanantai</w:t>
      </w:r>
    </w:p>
    <w:p>
      <w:pPr>
        <w:pStyle w:val="Heading1"/>
      </w:pPr>
      <w:r>
        <w:t>18.9.2023-19.9.2023</w:t>
      </w:r>
    </w:p>
    <w:p>
      <w:pPr>
        <w:pStyle w:val="Heading2"/>
      </w:pPr>
      <w:r>
        <w:t>19:00-00:00 Sir Garrison (FIN, US) + The Litany of the Peaks (FR) – Vapaat äänet -kiertue 2023</w:t>
      </w:r>
    </w:p>
    <w:p>
      <w:r>
        <w:t>Vapaat äänet -kiertue tarjoilee syyskuun lopussa kansainvälisen myräkän uutta jazzia ja improvisaatiota, kun tien päälle lähtevät amerikkalais-suomalainen Sir Garrison ja ranskalainen The Litany of The Peaks.</w:t>
      </w:r>
    </w:p>
    <w:p>
      <w:r>
        <w:t>15 €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