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19:00-00:00 The Great Helsinki Swing Big Band: Basie, Straight Ahead</w:t>
      </w:r>
    </w:p>
    <w:p>
      <w:r>
        <w:t>The Great Helsinki Swing Big Band esittää Count Basie Big Bandin vuoden 1968 albumin kokonaisuudessaan.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