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13:30-15:30 Taidetta taaperoille – Open Art Studio for Toddlers</w:t>
      </w:r>
    </w:p>
    <w:p>
      <w:r>
        <w:t>Lapset tutustuvat yhdessä huoltajansa kanssa erilaisiin taidemateriaaleihin ja tekniikoihin, jotka on sijoitettu studiotilan eri pisteisiin.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