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09:15-10:00 Tanssi ja leikki -työpaja | Taaperot –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