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13.10.2023 perjantai</w:t>
      </w:r>
    </w:p>
    <w:p>
      <w:pPr>
        <w:pStyle w:val="Heading1"/>
      </w:pPr>
      <w:r>
        <w:t>13.10.2023-14.10.2023</w:t>
      </w:r>
    </w:p>
    <w:p>
      <w:pPr>
        <w:pStyle w:val="Heading2"/>
      </w:pPr>
      <w:r>
        <w:t>18:00-00:00 Jokeri Pokeri Box – DeLuxe SHOW</w:t>
      </w:r>
    </w:p>
    <w:p>
      <w:r>
        <w:t>Lasten ja aikuisten legendaarinen kestosuosikki ja TV:stä tuttu maailmanmestaritaikuri Simo Aalto juhlii kuluvana vuonna 45-vuotista uraansa esiintyvänä taiteilijana.</w:t>
      </w:r>
    </w:p>
    <w:p>
      <w:r>
        <w:t>18,50 € / Perhelippu neljälle 14,50 €/kpl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