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26.10.2023 torstai</w:t>
      </w:r>
    </w:p>
    <w:p>
      <w:pPr>
        <w:pStyle w:val="Heading1"/>
      </w:pPr>
      <w:r>
        <w:t>26.10.2023-27.10.2023</w:t>
      </w:r>
    </w:p>
    <w:p>
      <w:pPr>
        <w:pStyle w:val="Heading2"/>
      </w:pPr>
      <w:r>
        <w:t>18:00-00:00 Hervoton stand up -koomikko Anitta Iso A Ahonen tykittää – Juhlitaan mokaa! -festivaali</w:t>
      </w:r>
    </w:p>
    <w:p>
      <w:r>
        <w:t>Anitta Iso A Ahonen, tuo rakkailla lempinimillä siunattu komiikan jumalatar. Hän on räävitön bitch, anarkistiorvokki, Tammelan Rivo-Riitta, kiroileva rollaattorimummo tai tiktokin vapahtaja.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