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13.10.2023 perjantai</w:t>
      </w:r>
    </w:p>
    <w:p>
      <w:pPr>
        <w:pStyle w:val="Heading1"/>
      </w:pPr>
      <w:r>
        <w:t>13.10.2023-14.10.2023</w:t>
      </w:r>
    </w:p>
    <w:p>
      <w:pPr>
        <w:pStyle w:val="Heading2"/>
      </w:pPr>
      <w:r>
        <w:t>19:00-00:00 Osmo Ikonen feat. -konsertti, vieraana Emma Salokoski | LOPPUUNMYYTY</w:t>
      </w:r>
    </w:p>
    <w:p>
      <w:r>
        <w:t>Odotettu ja toivottu Osmo Ikonen feat. -kiertue on täällä!</w:t>
      </w:r>
    </w:p>
    <w:p>
      <w:r>
        <w:t>34 €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