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11:00-13:00 Syyslomatyöpaja: Jätskitikkukoppikset</w:t>
      </w:r>
    </w:p>
    <w:p>
      <w:r>
        <w:t>Värikkäät jätskitikkukoppikset valtaavat askartelupöydän. Tervetuloa luomaan oma upea kuoriaisesi!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