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19:00-00:00 The Great Helsinki Swing Big Band: Swingin' Jubilee!</w:t>
      </w:r>
    </w:p>
    <w:p>
      <w:r>
        <w:t>Suomen big band -musiikin elävä kapellimestarilegenda Petri Juutilainen ja swing big bandin luottosolisti Juki Välipakka yhdistävät voimansa juhlavuosiensa merkeissä!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