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11:00-13:00 Syyslomatyöpaja: Ötökkäpiilo – piiloötökkä</w:t>
      </w:r>
    </w:p>
    <w:p>
      <w:r>
        <w:t>Hupsut pomppuötökät piiloutuvat boksiin!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