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25.10.2023 keskiviikko</w:t>
      </w:r>
    </w:p>
    <w:p>
      <w:pPr>
        <w:pStyle w:val="Heading1"/>
      </w:pPr>
      <w:r>
        <w:t>25.10.2023-26.10.2023</w:t>
      </w:r>
    </w:p>
    <w:p>
      <w:pPr>
        <w:pStyle w:val="Heading2"/>
      </w:pPr>
      <w:r>
        <w:t>19:00-00:00 EASY The Eagles Tribute Band</w:t>
      </w:r>
    </w:p>
    <w:p>
      <w:r>
        <w:t>EASY, Suomen vanhin ja tunnetuin Eagles tribuuttibändi, teki menestyksekkään comebackin yhdeksän vuotta sitten.</w:t>
      </w:r>
    </w:p>
    <w:p>
      <w:r>
        <w:t>31,50 € / 29,50 €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