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4.10.2023-5.10.2023</w:t>
      </w:r>
    </w:p>
    <w:p>
      <w:pPr>
        <w:pStyle w:val="Heading2"/>
      </w:pPr>
      <w:r>
        <w:t>09:30-00:00 Yläkoulukino: Revontulten räppäri</w:t>
      </w:r>
    </w:p>
    <w:p>
      <w:r>
        <w:t>Revontulten räppäri on dokumenttielokuva Saamenmaan pohjoisimmassa kulmassa asuvan 18-vuotiaan saamelaisräppärin Mihkku Laitin elämästä.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