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09:30-00:00 Yläkoulukino: Tytöt tytöt tytöt</w:t>
      </w:r>
    </w:p>
    <w:p>
      <w:r>
        <w:t>Kansainvälisen Tyttöjen päivän kunniaksi Vuotalossa näytetään elokuva Tytöt tytöt tytöt yläkoululaisille ja toisen asteen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