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12.10.2023 torstai</w:t>
      </w:r>
    </w:p>
    <w:p>
      <w:pPr>
        <w:pStyle w:val="Heading1"/>
      </w:pPr>
      <w:r>
        <w:t>12.10.2023-13.10.2023</w:t>
      </w:r>
    </w:p>
    <w:p>
      <w:pPr>
        <w:pStyle w:val="Heading2"/>
      </w:pPr>
      <w:r>
        <w:t>18:00-00:00 Lopunajan Iltamat – Halme Prospekt feat. Pekko Käppi &amp; Faarao Pirttikangas – Klubi-ilta</w:t>
      </w:r>
    </w:p>
    <w:p>
      <w:r>
        <w:t>Henkisiä ja hengellisiä avaruuksia kartoittava musiikillinen matka rempseistä körttivirsistä psykedeelisen rockin hämyisyyteen ja sieltä spirituaalisen jazzin kirkastukseen.</w:t>
      </w:r>
    </w:p>
    <w:p>
      <w:r>
        <w:t>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