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14.10.2023 lauantai</w:t>
      </w:r>
    </w:p>
    <w:p>
      <w:pPr>
        <w:pStyle w:val="Heading1"/>
      </w:pPr>
      <w:r>
        <w:t>14.10.2023-15.10.2023</w:t>
      </w:r>
    </w:p>
    <w:p>
      <w:pPr>
        <w:pStyle w:val="Heading2"/>
      </w:pPr>
      <w:r>
        <w:t>19:00-00:00 Ben Granfelt 60th Anniversary Tour 2023 – Klubb Ankdamm</w:t>
      </w:r>
    </w:p>
    <w:p>
      <w:r>
        <w:t>Kitaristi/laulaja Ben Granfelt viettää juhlavuotta ja julkaisee uuden, jo 20:nnen levynsä ”Gratitude”.</w:t>
      </w:r>
    </w:p>
    <w:p>
      <w:r>
        <w:t>21 € / 16 €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