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23.8.2023 keskiviikko</w:t>
      </w:r>
    </w:p>
    <w:p>
      <w:pPr>
        <w:pStyle w:val="Heading1"/>
      </w:pPr>
      <w:r>
        <w:t>23.8.2023-24.8.2023</w:t>
      </w:r>
    </w:p>
    <w:p>
      <w:pPr>
        <w:pStyle w:val="Heading2"/>
      </w:pPr>
      <w:r>
        <w:t>17:00-00:00 IndiEspa: Syskofrenia</w:t>
      </w:r>
    </w:p>
    <w:p>
      <w:r>
        <w:t>Syskofrenia soittaa kaunista, tunteikasta ja persoonallista musiikkia, jossa suureen rooliin nousevat herkkyyttä ja voimaa ilmaisevat lyriikat.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