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18:00-00:00 IndiEspa: Elliot Webb</w:t>
      </w:r>
    </w:p>
    <w:p>
      <w:r>
        <w:t>Elliott Webb on retrovaikutteista dream popia soittava artisti Tampereelta.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