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18:00-00:00 Open stage: Milou</w:t>
      </w:r>
    </w:p>
    <w:p>
      <w:r>
        <w:t>Milou on suomalainen artisti, joka tekee akustis-elektronista poppia ranskaksi sekä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