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26.8.2023 lauantai</w:t>
      </w:r>
    </w:p>
    <w:p>
      <w:pPr>
        <w:pStyle w:val="Heading1"/>
      </w:pPr>
      <w:r>
        <w:t>26.8.2023-27.8.2023</w:t>
      </w:r>
    </w:p>
    <w:p>
      <w:pPr>
        <w:pStyle w:val="Heading2"/>
      </w:pPr>
      <w:r>
        <w:t>15:30-00:00 La Mue/tte: False Orchestra</w:t>
      </w:r>
    </w:p>
    <w:p>
      <w:r>
        <w:t>Virtuoosimainen yhden miehen orkesteri yrittää mahdotonta kohtaamista aidon ja kopion välillä.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