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16:00-00:00 Helsinki Klezmer Kapelye</w:t>
      </w:r>
    </w:p>
    <w:p>
      <w:r>
        <w:t>Klezmer-yhtye Helsinki Klezmer Kapelye on perustettu vuonna 2003 Helsinki Klezmer Festivaalin yhteydessä.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