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11.11.2023 lauantai</w:t>
      </w:r>
    </w:p>
    <w:p>
      <w:pPr>
        <w:pStyle w:val="Heading1"/>
      </w:pPr>
      <w:r>
        <w:t>11.11.2023-12.11.2023</w:t>
      </w:r>
    </w:p>
    <w:p>
      <w:pPr>
        <w:pStyle w:val="Heading2"/>
      </w:pPr>
      <w:r>
        <w:t>13:00-00:00 Todellisuuden tutkimuskeskus: Camping</w:t>
      </w:r>
    </w:p>
    <w:p>
      <w:r>
        <w:t>Camping on kokemuksellinen esitys ja selviytymisopas rajusti muuttuvaan maailmaan, missä kaikki on liikkeessä, kaikki palaa, kompassit pyörivät ja tulivuoret purkautuvat.</w:t>
      </w:r>
    </w:p>
    <w:p>
      <w:r>
        <w:t>15 € / 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