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27.11.2023 maanantai</w:t>
      </w:r>
    </w:p>
    <w:p>
      <w:pPr>
        <w:pStyle w:val="Heading1"/>
      </w:pPr>
      <w:r>
        <w:t>27.11.2023-28.11.2023</w:t>
      </w:r>
    </w:p>
    <w:p>
      <w:pPr>
        <w:pStyle w:val="Heading2"/>
      </w:pPr>
      <w:r>
        <w:t>18:00-00:00 Kirjailijavieraana Juha Hurme – Maksuttomat maanantait</w:t>
      </w:r>
    </w:p>
    <w:p>
      <w:r>
        <w:t>Tiu tau tilhi (Teos, 2022) on kirja pienen laulun takaa avautuvista suomalaisen kulttuurihistorian ihmeellisistä sokkeloista: virallisista, koristelluista holveista ja unohduksen umpeuttamista väylistä.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