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16.11.2023 torstai</w:t>
      </w:r>
    </w:p>
    <w:p>
      <w:pPr>
        <w:pStyle w:val="Heading1"/>
      </w:pPr>
      <w:r>
        <w:t>16.11.2023-17.11.2023</w:t>
      </w:r>
    </w:p>
    <w:p>
      <w:pPr>
        <w:pStyle w:val="Heading2"/>
      </w:pPr>
      <w:r>
        <w:t>19:00-00:00 MalmiJazz: Mathias Sandberg – The Captain</w:t>
      </w:r>
    </w:p>
    <w:p>
      <w:r>
        <w:t>Konsertissa kuullaan Mathias Sandbergin trion omaleimaisesti svengaavaa, groovaavaa ja sielukasta jazzia.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