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17.11.2023 perjantai</w:t>
      </w:r>
    </w:p>
    <w:p>
      <w:pPr>
        <w:pStyle w:val="Heading1"/>
      </w:pPr>
      <w:r>
        <w:t>17.11.2023-18.11.2023</w:t>
      </w:r>
    </w:p>
    <w:p>
      <w:pPr>
        <w:pStyle w:val="Heading2"/>
      </w:pPr>
      <w:r>
        <w:t>19:00-00:00 Cleaning Women – A la Malmi</w:t>
      </w:r>
    </w:p>
    <w:p>
      <w:r>
        <w:t>Cleaning Women on ainutlaatuinen itsetehdyillä soittimilla operoiva yhtye, joka muodostuu kolmesta siivoojarobotista: CW01, CW03 ja CW04.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