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11.11.2023 lauantai</w:t>
      </w:r>
    </w:p>
    <w:p>
      <w:pPr>
        <w:pStyle w:val="Heading1"/>
      </w:pPr>
      <w:r>
        <w:t>11.11.2023-12.11.2023</w:t>
      </w:r>
    </w:p>
    <w:p>
      <w:pPr>
        <w:pStyle w:val="Heading2"/>
      </w:pPr>
      <w:r>
        <w:t>18:00-00:00 Maestro &amp; Bettina: Louise Hoffsten – Klubb Ankdamm</w:t>
      </w:r>
    </w:p>
    <w:p>
      <w:r>
        <w:t>Harva artisti täyttää kuvaukset "kansan suosikki" ja "Ruotsin blues-kuningatar". Louise Hoffsten ansaitsee ja lunastaa molemmat.</w:t>
      </w:r>
    </w:p>
    <w:p>
      <w:r>
        <w:t>21 € / 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