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8.12.2023 perjantai</w:t>
      </w:r>
    </w:p>
    <w:p>
      <w:pPr>
        <w:pStyle w:val="Heading1"/>
      </w:pPr>
      <w:r>
        <w:t>8.12.2023-9.12.2023</w:t>
      </w:r>
    </w:p>
    <w:p>
      <w:pPr>
        <w:pStyle w:val="Heading2"/>
      </w:pPr>
      <w:r>
        <w:t>18:00-00:00 Johanna ja Mikko Iivanainen: Joulurauhaa – Joulukonserttikiertue</w:t>
      </w:r>
    </w:p>
    <w:p>
      <w:r>
        <w:t>Johanna ja Mikko Iivanainen kutsuvat kuulijat rauhoittumaan kohti joulua perinteisten joululaulujen kuten Varpunen jouluaamuna, Heinillä härkien kaukalon, Jo joutuu ilta sekä uudempien jouluisien sävelmien saattelemana.</w:t>
      </w:r>
    </w:p>
    <w:p>
      <w:r>
        <w:t>24,50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