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11.12.2023 maanantai</w:t>
      </w:r>
    </w:p>
    <w:p>
      <w:pPr>
        <w:pStyle w:val="Heading1"/>
      </w:pPr>
      <w:r>
        <w:t>11.12.2023-12.12.2023</w:t>
      </w:r>
    </w:p>
    <w:p>
      <w:pPr>
        <w:pStyle w:val="Heading2"/>
      </w:pPr>
      <w:r>
        <w:t>17:00-00:00 Kino Kuutamo: Kupla – Maksuttomat maanantait</w:t>
      </w:r>
    </w:p>
    <w:p>
      <w:r>
        <w:t>Aleksi Salmenperän lämminhenkinen draamakomedia kuvaa perhe-elämän, kasvatuksen ja parisuhteen haasteita samaistuttavasti ja hurmaavan humoristisesti, kipeistäkin aiheista huolimatta.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