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13.12.2023 keskiviikko</w:t>
      </w:r>
    </w:p>
    <w:p>
      <w:pPr>
        <w:pStyle w:val="Heading1"/>
      </w:pPr>
      <w:r>
        <w:t>13.12.2023-14.12.2023</w:t>
      </w:r>
    </w:p>
    <w:p>
      <w:pPr>
        <w:pStyle w:val="Heading2"/>
      </w:pPr>
      <w:r>
        <w:t>10:00-00:00 Nukketeatteri Sampo: Joulu tulla jollottaa</w:t>
      </w:r>
    </w:p>
    <w:p>
      <w:r>
        <w:t>”Joulu tulla jollottaa, hyvän mielen hyrinässä!” Mukaansatempaava jouluinen nukketeatterikonsertti, joka on luonut joulumieltä jo vuosien ajan!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