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13:30-00:00 Kannelmäen voimistelijoiden joulunäytös</w:t>
      </w:r>
    </w:p>
    <w:p>
      <w:r>
        <w:t>Kannelmäen voimistelijoiden perinteiset joulunäytökset nähdään jälleen Kanneltalolla.</w:t>
      </w:r>
    </w:p>
    <w:p>
      <w:r>
        <w:t>14,50 €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