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7.12.2023 torstai</w:t>
      </w:r>
    </w:p>
    <w:p>
      <w:pPr>
        <w:pStyle w:val="Heading1"/>
      </w:pPr>
      <w:r>
        <w:t>7.12.2023-8.12.2023</w:t>
      </w:r>
    </w:p>
    <w:p>
      <w:pPr>
        <w:pStyle w:val="Heading2"/>
      </w:pPr>
      <w:r>
        <w:t>19:00-00:00 MalmiJazz: Panu Savolainen &amp; JPP</w:t>
      </w:r>
    </w:p>
    <w:p>
      <w:r>
        <w:t>Svengistä ei ole pulaa, kun maamme legendaarisin kansanmusiikkiyhtye JPP yhdistää voimansa jazzin puolelta paremmin tunnetun vibrafonisti Panu Savolaisen kanssa.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