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13.12.2023 keskiviikko</w:t>
      </w:r>
    </w:p>
    <w:p>
      <w:pPr>
        <w:pStyle w:val="Heading1"/>
      </w:pPr>
      <w:r>
        <w:t>13.12.2023-14.12.2023</w:t>
      </w:r>
    </w:p>
    <w:p>
      <w:pPr>
        <w:pStyle w:val="Heading2"/>
      </w:pPr>
      <w:r>
        <w:t>09:15-00:00 Skidikino: Joulupukki ja noitarumpu (S)</w:t>
      </w:r>
    </w:p>
    <w:p>
      <w:r>
        <w:t>Virittäydytään joulun tunnelmaan! Mauri Kunnaksen lämminhenkinen koko perheen animaatioelokuva täynnä jännitystä ja hauskoja yllätyksiä.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