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20.12.2023 keskiviikko</w:t>
      </w:r>
    </w:p>
    <w:p>
      <w:pPr>
        <w:pStyle w:val="Heading1"/>
      </w:pPr>
      <w:r>
        <w:t>20.12.2023-21.12.2023</w:t>
      </w:r>
    </w:p>
    <w:p>
      <w:pPr>
        <w:pStyle w:val="Heading2"/>
      </w:pPr>
      <w:r>
        <w:t>09:30-00:00 Jultomten och trolltrumman (T) | Dagisbio</w:t>
      </w:r>
    </w:p>
    <w:p>
      <w:r>
        <w:t>Ruotsinkielinen animaatioelokuva perustuu Mauri Kunnaksen kirjaan Joulupukki ja noitarumpu.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