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23.8.2023 keskiviikko</w:t>
      </w:r>
    </w:p>
    <w:p>
      <w:pPr>
        <w:pStyle w:val="Heading1"/>
      </w:pPr>
      <w:r>
        <w:t>23.8.2023-24.8.2023</w:t>
      </w:r>
    </w:p>
    <w:p>
      <w:pPr>
        <w:pStyle w:val="Heading2"/>
      </w:pPr>
      <w:r>
        <w:t>16:00-00:00 Lempikuoro – Malmin tapahtumakesä</w:t>
      </w:r>
    </w:p>
    <w:p>
      <w:r>
        <w:t>Lempikuoro on ammattimuusikoiden ja kokeneiden lauluharrastajien vuonna 2019 perustama sekakuoro.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