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17.11.2023 perjantai</w:t>
      </w:r>
    </w:p>
    <w:p>
      <w:pPr>
        <w:pStyle w:val="Heading1"/>
      </w:pPr>
      <w:r>
        <w:t>17.11.2023-18.11.2023</w:t>
      </w:r>
    </w:p>
    <w:p>
      <w:pPr>
        <w:pStyle w:val="Heading2"/>
      </w:pPr>
      <w:r>
        <w:t>19:00-00:00 ONDARA (US) – + La Haka</w:t>
      </w:r>
    </w:p>
    <w:p>
      <w:r>
        <w:t>Yhdysvaltalais-kenialainen Grammy-ehdokas, sielukas laulaja-lauluntekijä Ondara saapuu ensimmäistä kertaa Suomeen.</w:t>
      </w:r>
    </w:p>
    <w:p>
      <w:r>
        <w:t>31 €, ovelta 32 €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