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11:00-17:00 Kolibrí-festivaali – Iloa ja riemua koko perheelle!</w:t>
      </w:r>
    </w:p>
    <w:p>
      <w:r>
        <w:t>Koko perheen festivaali Kolibrí järjestetään tänä vuonna kolmattatoista kertaa, tällä kertaa Malmitalossa.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