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10:30-13:00 Luontokylvyt vauvoille ja taaperoille – Malmin tapahtumakesä</w:t>
      </w:r>
    </w:p>
    <w:p>
      <w:r>
        <w:t>Vauvojen luontokylpy on vauvan oma retki lähiluontoon.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